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7B99" w14:textId="77777777" w:rsidR="00E04C6A" w:rsidRPr="006A032E" w:rsidRDefault="00000000" w:rsidP="006A032E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A032E">
        <w:rPr>
          <w:rFonts w:ascii="Times New Roman" w:hAnsi="Times New Roman" w:cs="Times New Roman"/>
          <w:color w:val="auto"/>
        </w:rPr>
        <w:t>Directions to North Shore Community College – Danvers Campus</w:t>
      </w:r>
    </w:p>
    <w:p w14:paraId="1DE90310" w14:textId="32301A93" w:rsidR="006A032E" w:rsidRPr="006A032E" w:rsidRDefault="006A032E" w:rsidP="006A03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32E">
        <w:rPr>
          <w:rFonts w:ascii="Times New Roman" w:hAnsi="Times New Roman" w:cs="Times New Roman"/>
          <w:b/>
          <w:bCs/>
          <w:sz w:val="28"/>
          <w:szCs w:val="28"/>
        </w:rPr>
        <w:t>Hotel Information</w:t>
      </w:r>
    </w:p>
    <w:p w14:paraId="28419D61" w14:textId="71C7E837" w:rsidR="006A032E" w:rsidRPr="00E34FA3" w:rsidRDefault="00000000">
      <w:pPr>
        <w:rPr>
          <w:rFonts w:ascii="Times New Roman" w:hAnsi="Times New Roman" w:cs="Times New Roman"/>
          <w:sz w:val="24"/>
          <w:szCs w:val="24"/>
        </w:rPr>
      </w:pPr>
      <w:r w:rsidRPr="006A032E">
        <w:rPr>
          <w:b/>
          <w:bCs/>
        </w:rPr>
        <w:br/>
      </w:r>
      <w:r w:rsidRPr="00E34FA3">
        <w:rPr>
          <w:rFonts w:ascii="Times New Roman" w:hAnsi="Times New Roman" w:cs="Times New Roman"/>
          <w:sz w:val="24"/>
          <w:szCs w:val="24"/>
        </w:rPr>
        <w:t>North Shore Community College – Danvers Campus</w:t>
      </w:r>
      <w:r w:rsidRPr="00E34FA3">
        <w:rPr>
          <w:rFonts w:ascii="Times New Roman" w:hAnsi="Times New Roman" w:cs="Times New Roman"/>
          <w:sz w:val="24"/>
          <w:szCs w:val="24"/>
        </w:rPr>
        <w:br/>
        <w:t>1 Ferncroft Road</w:t>
      </w:r>
      <w:r w:rsidRPr="00E34FA3">
        <w:rPr>
          <w:rFonts w:ascii="Times New Roman" w:hAnsi="Times New Roman" w:cs="Times New Roman"/>
          <w:sz w:val="24"/>
          <w:szCs w:val="24"/>
        </w:rPr>
        <w:br/>
        <w:t>Danvers, MA 01923</w:t>
      </w:r>
    </w:p>
    <w:p w14:paraId="0B326005" w14:textId="746E7DBE" w:rsidR="00E04C6A" w:rsidRPr="00E34FA3" w:rsidRDefault="006A03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FA3">
        <w:rPr>
          <w:rFonts w:ascii="Times New Roman" w:hAnsi="Times New Roman" w:cs="Times New Roman"/>
          <w:b/>
          <w:bCs/>
          <w:sz w:val="24"/>
          <w:szCs w:val="24"/>
        </w:rPr>
        <w:t>Health Professions and Student Support Building</w:t>
      </w:r>
      <w:r w:rsidR="00000000" w:rsidRPr="00E34FA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E3F60">
        <w:rPr>
          <w:rFonts w:ascii="Times New Roman" w:hAnsi="Times New Roman" w:cs="Times New Roman"/>
          <w:b/>
          <w:bCs/>
          <w:sz w:val="24"/>
          <w:szCs w:val="24"/>
        </w:rPr>
        <w:t>Room 106</w:t>
      </w:r>
    </w:p>
    <w:p w14:paraId="269A6594" w14:textId="77777777" w:rsidR="00E04C6A" w:rsidRDefault="00000000">
      <w:pPr>
        <w:pStyle w:val="Heading2"/>
      </w:pPr>
      <w:r>
        <w:t>Directions from the North</w:t>
      </w:r>
    </w:p>
    <w:p w14:paraId="0C37965E" w14:textId="77777777" w:rsidR="00E04C6A" w:rsidRDefault="00000000">
      <w:r>
        <w:t>1. Take I-95 South toward Boston.</w:t>
      </w:r>
      <w:r>
        <w:br/>
        <w:t>2. Take Exit 50 for Route 1 South toward Danvers.</w:t>
      </w:r>
      <w:r>
        <w:br/>
        <w:t>3. Stay in the right lanes on Route 1 South.</w:t>
      </w:r>
      <w:r>
        <w:br/>
        <w:t>4. Take the Ferncroft Road exit.</w:t>
      </w:r>
      <w:r>
        <w:br/>
        <w:t>5. Turn right onto Ferncroft Road.</w:t>
      </w:r>
      <w:r>
        <w:br/>
        <w:t>6. North Shore Community College will be on your left.</w:t>
      </w:r>
    </w:p>
    <w:p w14:paraId="4B903F15" w14:textId="77777777" w:rsidR="00E04C6A" w:rsidRDefault="00000000">
      <w:pPr>
        <w:pStyle w:val="Heading2"/>
      </w:pPr>
      <w:r>
        <w:t>Directions from the South</w:t>
      </w:r>
    </w:p>
    <w:p w14:paraId="01A02A8B" w14:textId="77777777" w:rsidR="00010391" w:rsidRDefault="00000000" w:rsidP="00010391">
      <w:pPr>
        <w:pStyle w:val="ListParagraph"/>
        <w:numPr>
          <w:ilvl w:val="0"/>
          <w:numId w:val="10"/>
        </w:numPr>
      </w:pPr>
      <w:r>
        <w:t>Take I-95 North (Route 128 North).</w:t>
      </w:r>
    </w:p>
    <w:p w14:paraId="6A58FC68" w14:textId="77777777" w:rsidR="00010391" w:rsidRDefault="00000000" w:rsidP="00010391">
      <w:pPr>
        <w:pStyle w:val="ListParagraph"/>
        <w:numPr>
          <w:ilvl w:val="0"/>
          <w:numId w:val="10"/>
        </w:numPr>
      </w:pPr>
      <w:r>
        <w:t>Take Exit 50 for Route 1 toward Danvers.</w:t>
      </w:r>
    </w:p>
    <w:p w14:paraId="7BC1A962" w14:textId="77777777" w:rsidR="00010391" w:rsidRDefault="00000000" w:rsidP="00010391">
      <w:pPr>
        <w:pStyle w:val="ListParagraph"/>
        <w:numPr>
          <w:ilvl w:val="0"/>
          <w:numId w:val="10"/>
        </w:numPr>
      </w:pPr>
      <w:r>
        <w:t>Merge briefly onto Route 1 North.</w:t>
      </w:r>
    </w:p>
    <w:p w14:paraId="0D7CA073" w14:textId="77777777" w:rsidR="00010391" w:rsidRDefault="00000000" w:rsidP="00010391">
      <w:pPr>
        <w:pStyle w:val="ListParagraph"/>
        <w:numPr>
          <w:ilvl w:val="0"/>
          <w:numId w:val="10"/>
        </w:numPr>
      </w:pPr>
      <w:r>
        <w:t>Follow signs to cross over and enter Route 1 South.</w:t>
      </w:r>
    </w:p>
    <w:p w14:paraId="54466E25" w14:textId="77777777" w:rsidR="00010391" w:rsidRDefault="00000000" w:rsidP="00010391">
      <w:pPr>
        <w:pStyle w:val="ListParagraph"/>
        <w:numPr>
          <w:ilvl w:val="0"/>
          <w:numId w:val="10"/>
        </w:numPr>
      </w:pPr>
      <w:r>
        <w:t xml:space="preserve">Take the </w:t>
      </w:r>
      <w:proofErr w:type="spellStart"/>
      <w:r>
        <w:t>Ferncroft</w:t>
      </w:r>
      <w:proofErr w:type="spellEnd"/>
      <w:r>
        <w:t xml:space="preserve"> Road exit.</w:t>
      </w:r>
    </w:p>
    <w:p w14:paraId="4D7BFCBA" w14:textId="77777777" w:rsidR="00010391" w:rsidRDefault="00000000" w:rsidP="00010391">
      <w:pPr>
        <w:pStyle w:val="ListParagraph"/>
        <w:numPr>
          <w:ilvl w:val="0"/>
          <w:numId w:val="10"/>
        </w:numPr>
      </w:pPr>
      <w:r>
        <w:t xml:space="preserve">Turn right onto </w:t>
      </w:r>
      <w:proofErr w:type="spellStart"/>
      <w:r>
        <w:t>Ferncroft</w:t>
      </w:r>
      <w:proofErr w:type="spellEnd"/>
      <w:r>
        <w:t xml:space="preserve"> Road.</w:t>
      </w:r>
    </w:p>
    <w:p w14:paraId="77D0E589" w14:textId="5A10B1A5" w:rsidR="00E04C6A" w:rsidRDefault="00000000" w:rsidP="00010391">
      <w:pPr>
        <w:pStyle w:val="ListParagraph"/>
        <w:numPr>
          <w:ilvl w:val="0"/>
          <w:numId w:val="10"/>
        </w:numPr>
      </w:pPr>
      <w:r>
        <w:t>North Shore Community College will be on your left.</w:t>
      </w:r>
    </w:p>
    <w:p w14:paraId="3E3BF16B" w14:textId="77777777" w:rsidR="00010391" w:rsidRDefault="00010391" w:rsidP="00010391"/>
    <w:p w14:paraId="3696B92A" w14:textId="390646F9" w:rsidR="00010391" w:rsidRDefault="003D0CAB" w:rsidP="003D0C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AB">
        <w:rPr>
          <w:rFonts w:ascii="Times New Roman" w:hAnsi="Times New Roman" w:cs="Times New Roman"/>
          <w:b/>
          <w:bCs/>
          <w:sz w:val="28"/>
          <w:szCs w:val="28"/>
        </w:rPr>
        <w:t>Hotel Information</w:t>
      </w:r>
    </w:p>
    <w:p w14:paraId="41E18FAF" w14:textId="77777777" w:rsidR="002D5E7B" w:rsidRDefault="002D5E7B" w:rsidP="003D0C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1A5C1" w14:textId="77777777" w:rsidR="002D5E7B" w:rsidRPr="002D5E7B" w:rsidRDefault="002D5E7B" w:rsidP="002D5E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6" w:tgtFrame="_blank" w:history="1">
        <w:r w:rsidRPr="002D5E7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https://search.yahoo.com/search?fr=mcafee&amp;type=E210US105G91917&amp;p=double+tree+danvers</w:t>
        </w:r>
      </w:hyperlink>
    </w:p>
    <w:p w14:paraId="14408C05" w14:textId="77777777" w:rsidR="002D5E7B" w:rsidRPr="002D5E7B" w:rsidRDefault="002D5E7B" w:rsidP="002D5E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7" w:tgtFrame="_blank" w:history="1">
        <w:r w:rsidRPr="002D5E7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https://search.yahoo.com/search?fr=mcafee&amp;type=E210US105G91917&amp;p=comfort+inn+danvers+north+shore</w:t>
        </w:r>
      </w:hyperlink>
    </w:p>
    <w:p w14:paraId="0B486A6C" w14:textId="77777777" w:rsidR="002D5E7B" w:rsidRPr="002D5E7B" w:rsidRDefault="002D5E7B" w:rsidP="002D5E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8" w:tgtFrame="_blank" w:history="1">
        <w:r w:rsidRPr="002D5E7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https://search.yahoo.com/search?fr=mcafee&amp;type=E210US105G91917&amp;p=Residence+in+NOrth+Shore+Danvers</w:t>
        </w:r>
      </w:hyperlink>
    </w:p>
    <w:p w14:paraId="74276A1A" w14:textId="77777777" w:rsidR="002D5E7B" w:rsidRPr="002D5E7B" w:rsidRDefault="002D5E7B" w:rsidP="002D5E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9" w:tgtFrame="_blank" w:history="1">
        <w:r w:rsidRPr="002D5E7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https://search.yahoo.com/search?fr=mcafee&amp;type=E210US105G91917&amp;p=Best+Western+Plus+North+Shore+Hotel</w:t>
        </w:r>
      </w:hyperlink>
    </w:p>
    <w:p w14:paraId="359F0FC3" w14:textId="271E627B" w:rsidR="002D5E7B" w:rsidRPr="002D5E7B" w:rsidRDefault="002D5E7B" w:rsidP="002D5E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5E7B">
        <w:rPr>
          <w:rFonts w:ascii="Times New Roman" w:eastAsia="Times New Roman" w:hAnsi="Times New Roman" w:cs="Times New Roman"/>
          <w:color w:val="888888"/>
          <w:sz w:val="24"/>
          <w:szCs w:val="24"/>
          <w:shd w:val="clear" w:color="auto" w:fill="FFFFFF"/>
        </w:rPr>
        <w:t>--</w:t>
      </w:r>
    </w:p>
    <w:sectPr w:rsidR="002D5E7B" w:rsidRPr="002D5E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31435D"/>
    <w:multiLevelType w:val="hybridMultilevel"/>
    <w:tmpl w:val="CF580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3835817">
    <w:abstractNumId w:val="8"/>
  </w:num>
  <w:num w:numId="2" w16cid:durableId="179242235">
    <w:abstractNumId w:val="6"/>
  </w:num>
  <w:num w:numId="3" w16cid:durableId="667488055">
    <w:abstractNumId w:val="5"/>
  </w:num>
  <w:num w:numId="4" w16cid:durableId="428506674">
    <w:abstractNumId w:val="4"/>
  </w:num>
  <w:num w:numId="5" w16cid:durableId="1264797505">
    <w:abstractNumId w:val="7"/>
  </w:num>
  <w:num w:numId="6" w16cid:durableId="1940523682">
    <w:abstractNumId w:val="3"/>
  </w:num>
  <w:num w:numId="7" w16cid:durableId="1508714223">
    <w:abstractNumId w:val="2"/>
  </w:num>
  <w:num w:numId="8" w16cid:durableId="614941348">
    <w:abstractNumId w:val="1"/>
  </w:num>
  <w:num w:numId="9" w16cid:durableId="1278878725">
    <w:abstractNumId w:val="0"/>
  </w:num>
  <w:num w:numId="10" w16cid:durableId="396514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391"/>
    <w:rsid w:val="00034616"/>
    <w:rsid w:val="0006063C"/>
    <w:rsid w:val="0015074B"/>
    <w:rsid w:val="001B4C3B"/>
    <w:rsid w:val="0029639D"/>
    <w:rsid w:val="002D5E7B"/>
    <w:rsid w:val="00326F90"/>
    <w:rsid w:val="003D0CAB"/>
    <w:rsid w:val="00441320"/>
    <w:rsid w:val="006A032E"/>
    <w:rsid w:val="00AA1D8D"/>
    <w:rsid w:val="00B47730"/>
    <w:rsid w:val="00CB0664"/>
    <w:rsid w:val="00CE3F60"/>
    <w:rsid w:val="00E04C6A"/>
    <w:rsid w:val="00E34F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462B0"/>
  <w14:defaultImageDpi w14:val="300"/>
  <w15:docId w15:val="{A58A6908-D07D-4720-B5A2-5B385231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yahoo.com/search?fr=mcafee&amp;type=E210US105G91917&amp;p=Residence+in+NOrth+Shore+Danvers" TargetMode="External"/><Relationship Id="rId3" Type="http://schemas.openxmlformats.org/officeDocument/2006/relationships/styles" Target="styles.xml"/><Relationship Id="rId7" Type="http://schemas.openxmlformats.org/officeDocument/2006/relationships/hyperlink" Target="https://search.yahoo.com/search?fr=mcafee&amp;type=E210US105G91917&amp;p=comfort+inn+danvers+north+sho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arch.yahoo.com/search?fr=mcafee&amp;type=E210US105G91917&amp;p=double+tree+danve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arch.yahoo.com/search?fr=mcafee&amp;type=E210US105G91917&amp;p=Best+Western+Plus+North+Shore+Ho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Diane Caruso</cp:lastModifiedBy>
  <cp:revision>8</cp:revision>
  <dcterms:created xsi:type="dcterms:W3CDTF">2013-12-23T23:15:00Z</dcterms:created>
  <dcterms:modified xsi:type="dcterms:W3CDTF">2026-01-13T17:42:00Z</dcterms:modified>
  <cp:category/>
</cp:coreProperties>
</file>